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自然保护生物学  进化生态学展望</w:t>
      </w:r>
    </w:p>
    <w:p>
      <w:r>
        <w:rPr>
          <w:rFonts w:ascii="宋体" w:hAnsi="宋体" w:eastAsia="宋体"/>
          <w:sz w:val="24"/>
        </w:rPr>
        <w:t>（美）索 莱（Soule，M.E.），（美）威尔考克斯（Wilcox，B.A.）主编；萧前柱等译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自然保护生物学  进化生态学展望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 莱（Soule，M.E.），（美）威尔考克斯（Wilcox，B.A.）主编；萧前柱等译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本书出售、求购地址：https://www.jiaokey.com/book/detail/10461425.html</w:t>
      </w:r>
    </w:p>
    <w:p>
      <w:r>
        <w:t>更多相关图书推荐：https://www.jiaokey.com</w:t>
      </w:r>
    </w:p>
    <w:p>
      <w:r>
        <w:t>（美）索 莱（Soule，M.E.），（美）威尔考克斯（Wilcox，B.A.）主编；萧前柱等译 其他作品：https://www.jiaokey.com/tag/（美）索 莱（Soule，M.E.），（美）威尔考克斯（Wilcox，B.A.）主编；萧前柱等译.html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关键词搜索：https://www.jiaokey.com/tag/自然保护生物学  进化生态学展望.html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