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川芎嗪的化学、药理与临床应用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川芎嗪的化学、药理与临床应用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本书出售、求购地址：https://www.jiaokey.com/book/detail/10461408.html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关键词搜索：https://www.jiaokey.com/tag/川芎嗪的化学、药理与临床应用.html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