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网页编程组合教程HTML+JavaScript+ASP</w:t>
      </w:r>
    </w:p>
    <w:p>
      <w:r>
        <w:rPr>
          <w:rFonts w:ascii="宋体" w:hAnsi="宋体" w:eastAsia="宋体"/>
          <w:sz w:val="24"/>
        </w:rPr>
        <w:t>飞思科技产品研发中心编著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网页编程组合教程HTML+JavaScript+ASP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飞思科技产品研发中心编著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本书出售、求购地址：https://www.jiaokey.com/book/detail/10461406.html</w:t>
      </w:r>
    </w:p>
    <w:p>
      <w:r>
        <w:t>更多相关图书推荐：https://www.jiaokey.com</w:t>
      </w:r>
    </w:p>
    <w:p>
      <w:r>
        <w:t>飞思科技产品研发中心编著 其他作品：https://www.jiaokey.com/tag/飞思科技产品研发中心编著.html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关键词搜索：https://www.jiaokey.com/tag/网页编程组合教程HTML+JavaScript+ASP.html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