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书名：中文Word 2000快速培训教程</w:t>
      </w:r>
    </w:p>
    <w:p>
      <w:r>
        <w:t>作者：（美国联机印刷公司）Online Press公司著；潇湘工作室译</w:t>
      </w:r>
    </w:p>
    <w:p>
      <w:r>
        <w:t>出版社：北京：机械工业出版社</w:t>
      </w:r>
    </w:p>
    <w:p>
      <w:r>
        <w:t>出版日期：1999.06</w:t>
      </w:r>
    </w:p>
    <w:p>
      <w:r>
        <w:t>总页数：156</w:t>
      </w:r>
    </w:p>
    <w:p>
      <w:r>
        <w:t>更多请访问教客网: www.jiaokey.com</w:t>
      </w:r>
    </w:p>
    <w:p>
      <w:r>
        <w:t>中文Word 2000快速培训教程 评论地址：https://www.jiaokey.com/book/detail/10461381.html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