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刘心武杂文自选集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刘心武杂文自选集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本书出售、求购地址：https://www.jiaokey.com/book/detail/10461353.html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关键词搜索：https://www.jiaokey.com/tag/刘心武杂文自选集.html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