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全国计算机等级考试应试指导与强化练习 三级·A类</w:t>
      </w:r>
    </w:p>
    <w:p>
      <w:r>
        <w:rPr>
          <w:rFonts w:ascii="宋体" w:hAnsi="宋体" w:eastAsia="宋体"/>
          <w:sz w:val="24"/>
        </w:rPr>
        <w:t>琚生根，戴丽鹃等编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全国计算机等级考试应试指导与强化练习 三级·A类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琚生根，戴丽鹃等编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考核)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本书出售、求购地址：https://www.jiaokey.com/book/detail/10461352.html</w:t>
      </w:r>
    </w:p>
    <w:p>
      <w:r>
        <w:t>更多相关图书推荐：https://www.jiaokey.com</w:t>
      </w:r>
    </w:p>
    <w:p>
      <w:r>
        <w:t>琚生根，戴丽鹃等编 其他作品：https://www.jiaokey.com/tag/琚生根，戴丽鹃等编.html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关键词搜索：https://www.jiaokey.com/tag/电子计算机(学科: 考核)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