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3.0时尚编程百例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3.0时尚编程百例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本书出售、求购地址：https://www.jiaokey.com/book/detail/10461344.html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 3.0时尚编程百例.html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