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2000使用Transact-SQL进行数据库查询</w:t>
      </w:r>
    </w:p>
    <w:p>
      <w:r>
        <w:rPr>
          <w:rFonts w:ascii="宋体" w:hAnsi="宋体" w:eastAsia="宋体"/>
          <w:sz w:val="24"/>
        </w:rPr>
        <w:t>（美）微软公司著；高国连，李国华等译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2000使用Transact-SQL进行数据库查询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（美）微软公司著；高国连，李国华等译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本书出售、求购地址：https://www.jiaokey.com/book/detail/10461217.html</w:t>
      </w:r>
    </w:p>
    <w:p>
      <w:r>
        <w:t>更多相关图书推荐：https://www.jiaokey.com</w:t>
      </w:r>
    </w:p>
    <w:p>
      <w:r>
        <w:t>（美）微软公司著；高国连，李国华等译 其他作品：https://www.jiaokey.com/tag/（美）微软公司著；高国连，李国华等译.html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SQL Server 2000使用Transact-SQL进行数据库查询.html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