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BCRAN：建立Cisco远程访问网络</w:t>
      </w:r>
    </w:p>
    <w:p>
      <w:r>
        <w:rPr>
          <w:rFonts w:ascii="宋体" w:hAnsi="宋体" w:eastAsia="宋体"/>
          <w:sz w:val="24"/>
        </w:rPr>
        <w:t>（美）Thomas M.Thomas，（美）Adam Quiggle著；师夷工作室译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BCRAN：建立Cisco远程访问网络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M.Thomas，（美）Adam Quiggle著；师夷工作室译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本书出售、求购地址：https://www.jiaokey.com/book/detail/10461202.html</w:t>
      </w:r>
    </w:p>
    <w:p>
      <w:r>
        <w:t>更多相关图书推荐：https://www.jiaokey.com</w:t>
      </w:r>
    </w:p>
    <w:p>
      <w:r>
        <w:t>（美）Thomas M.Thomas，（美）Adam Quiggle著；师夷工作室译 其他作品：https://www.jiaokey.com/tag/（美）Thomas M.Thomas，（美）Adam Quiggle著；师夷工作室译.html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关键词搜索：https://www.jiaokey.com/tag/BCRAN：建立Cisco远程访问网络.html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