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ASP 3.0网络开发技术大全</w:t>
      </w:r>
    </w:p>
    <w:p>
      <w:r>
        <w:rPr>
          <w:rFonts w:ascii="宋体" w:hAnsi="宋体" w:eastAsia="宋体"/>
          <w:sz w:val="24"/>
        </w:rPr>
        <w:t>刘宏峰，陈江波编著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4048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46119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4048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ASP 3.0网络开发技术大全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刘宏峰，陈江波编著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本书出售、求购地址：https://www.jiaokey.com/book/detail/10461197.html</w:t>
      </w:r>
    </w:p>
    <w:p>
      <w:r>
        <w:t>更多相关图书推荐：https://www.jiaokey.com</w:t>
      </w:r>
    </w:p>
    <w:p>
      <w:r>
        <w:t>刘宏峰，陈江波编著 其他作品：https://www.jiaokey.com/tag/刘宏峰，陈江波编著.html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关键词搜索：https://www.jiaokey.com/tag/ASP 3.0网络开发技术大全.html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