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IBM-PC 0520 微型机系统介绍</w:t>
      </w:r>
    </w:p>
    <w:p>
      <w:r>
        <w:rPr>
          <w:rFonts w:ascii="宋体" w:hAnsi="宋体" w:eastAsia="宋体"/>
          <w:sz w:val="24"/>
        </w:rPr>
        <w:t>周明德，冯云，张喜英等编著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611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IBM-PC 0520 微型机系统介绍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周明德，冯云，张喜英等编著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微型计算机,IBM-PC-计算机系统 计算机系统-微型计算机,IBM-PC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本书出售、求购地址：https://www.jiaokey.com/book/detail/10461171.html</w:t>
      </w:r>
    </w:p>
    <w:p>
      <w:r>
        <w:t>更多相关图书推荐：https://www.jiaokey.com</w:t>
      </w:r>
    </w:p>
    <w:p>
      <w:r>
        <w:t>周明德，冯云，张喜英等编著 其他作品：https://www.jiaokey.com/tag/周明德，冯云，张喜英等编著.html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关键词搜索：https://www.jiaokey.com/tag/微型计算机,IBM-PC-计算机系统 计算机系统-微型计算机,IBM-PC.html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