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 IP协议栈源代码分析</w:t>
      </w:r>
    </w:p>
    <w:p>
      <w:r>
        <w:t>作者：（美）Stephen T.Satchell，（美）H.B.J.Clifford著；刘隆国等译</w:t>
      </w:r>
    </w:p>
    <w:p>
      <w:r>
        <w:t>出版社：北京:机械工业出版社,2000.11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Linux IP协议栈源代码分析 评论地址：https://www.jiaokey.com/book/detail/10461139.html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