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药用黄耆本草学及生药学的研究</w:t>
      </w:r>
    </w:p>
    <w:p>
      <w:r>
        <w:rPr>
          <w:rFonts w:ascii="宋体" w:hAnsi="宋体" w:eastAsia="宋体"/>
          <w:sz w:val="24"/>
        </w:rPr>
        <w:t>赵燏黄，步毓芝，王孝涛等著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药用黄耆本草学及生药学的研究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赵燏黄，步毓芝，王孝涛等著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本书出售、求购地址：https://www.jiaokey.com/book/detail/10461090.html</w:t>
      </w:r>
    </w:p>
    <w:p>
      <w:r>
        <w:t>更多相关图书推荐：https://www.jiaokey.com</w:t>
      </w:r>
    </w:p>
    <w:p>
      <w:r>
        <w:t>赵燏黄，步毓芝，王孝涛等著 其他作品：https://www.jiaokey.com/tag/赵燏黄，步毓芝，王孝涛等著.html</w:t>
      </w:r>
    </w:p>
    <w:p>
      <w:r>
        <w:t>北京：北京科学出版社 出版图书：https://www.jiaokey.com/tag/北京：北京科学出版社.html</w:t>
      </w:r>
    </w:p>
    <w:p>
      <w:r>
        <w:t>关键词搜索：https://www.jiaokey.com/tag/药用黄耆本草学及生药学的研究.html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