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中文版Office 97三合一基础技能与上机练习教程 中文版Windows 98、中文版Word 97、中文版Excel 97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中文版Office 97三合一基础技能与上机练习教程 中文版Windows 98、中文版Word 97、中文版Excel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本书出售、求购地址：https://www.jiaokey.com/book/detail/10461070.html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关键词搜索：https://www.jiaokey.com/tag/中文版Office 97三合一基础技能与上机练习教程 中文版Windows 98、中文版Word 97、中文版Excel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