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Delphi 5.0网络与通信开发应用</w:t>
      </w:r>
    </w:p>
    <w:p>
      <w:r>
        <w:rPr>
          <w:rFonts w:ascii="宋体" w:hAnsi="宋体" w:eastAsia="宋体"/>
          <w:sz w:val="24"/>
        </w:rPr>
        <w:t>彭勇，王建芬等编著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Delphi 5.0网络与通信开发应用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彭勇，王建芬等编著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软件工具 学科: 程序设计  软件工具 程序设计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本书出售、求购地址：https://www.jiaokey.com/book/detail/10461063.html</w:t>
      </w:r>
    </w:p>
    <w:p>
      <w:r>
        <w:t>更多相关图书推荐：https://www.jiaokey.com</w:t>
      </w:r>
    </w:p>
    <w:p>
      <w:r>
        <w:t>彭勇，王建芬等编著 其他作品：https://www.jiaokey.com/tag/彭勇，王建芬等编著.html</w:t>
      </w:r>
    </w:p>
    <w:p>
      <w:r>
        <w:t>关键词搜索：https://www.jiaokey.com/tag/软件工具 学科: 程序设计  软件工具 程序设计.html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