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M6800单板微型机原理与应用</w:t>
      </w:r>
    </w:p>
    <w:p>
      <w:r>
        <w:rPr>
          <w:rFonts w:ascii="宋体" w:hAnsi="宋体" w:eastAsia="宋体"/>
          <w:sz w:val="24"/>
        </w:rPr>
        <w:t>冯昭逢编；夏可军责任编辑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M6800单板微型机原理与应用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冯昭逢编；夏可军责任编辑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单板微型计算机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本书出售、求购地址：https://www.jiaokey.com/book/detail/10460965.html</w:t>
      </w:r>
    </w:p>
    <w:p>
      <w:r>
        <w:t>更多相关图书推荐：https://www.jiaokey.com</w:t>
      </w:r>
    </w:p>
    <w:p>
      <w:r>
        <w:t>冯昭逢编；夏可军责任编辑 其他作品：https://www.jiaokey.com/tag/冯昭逢编；夏可军责任编辑.html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关键词搜索：https://www.jiaokey.com/tag/单板微型计算机.html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