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实践大师 UNIX高级用户篇</w:t>
      </w:r>
    </w:p>
    <w:p>
      <w:r>
        <w:rPr>
          <w:rFonts w:ascii="宋体" w:hAnsi="宋体" w:eastAsia="宋体"/>
          <w:sz w:val="24"/>
        </w:rPr>
        <w:t>（美）（J.麦克马伦）John McMullen著；吴中华等译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实践大师 UNIX高级用户篇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（美）（J.麦克马伦）John McMullen著；吴中华等译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本书出售、求购地址：https://www.jiaokey.com/book/detail/10460955.html</w:t>
      </w:r>
    </w:p>
    <w:p>
      <w:r>
        <w:t>更多相关图书推荐：https://www.jiaokey.com</w:t>
      </w:r>
    </w:p>
    <w:p>
      <w:r>
        <w:t>（美）（J.麦克马伦）John McMullen著；吴中华等译 其他作品：https://www.jiaokey.com/tag/（美）（J.麦克马伦）John McMullen著；吴中华等译.html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关键词搜索：https://www.jiaokey.com/tag/实践大师 UNIX高级用户篇.html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