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计算机程序设计语言的翻译</w:t>
      </w:r>
    </w:p>
    <w:p>
      <w:r>
        <w:rPr>
          <w:rFonts w:ascii="宋体" w:hAnsi="宋体" w:eastAsia="宋体"/>
          <w:sz w:val="24"/>
        </w:rPr>
        <w:t>（英）R.E.Berrg著；胡学联译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0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计算机程序设计语言的翻译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（英）R.E.Berrg著；胡学联译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汇编程序 编译程序 解释程序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本书出售、求购地址：https://www.jiaokey.com/book/detail/10460928.html</w:t>
      </w:r>
    </w:p>
    <w:p>
      <w:r>
        <w:t>更多相关图书推荐：https://www.jiaokey.com</w:t>
      </w:r>
    </w:p>
    <w:p>
      <w:r>
        <w:t>（英）R.E.Berrg著；胡学联译 其他作品：https://www.jiaokey.com/tag/（英）R.E.Berrg著；胡学联译.html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关键词搜索：https://www.jiaokey.com/tag/汇编程序 编译程序 解释程序.html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