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条码国家标准应用指南</w:t>
      </w:r>
    </w:p>
    <w:p>
      <w:r>
        <w:rPr>
          <w:rFonts w:ascii="宋体" w:hAnsi="宋体" w:eastAsia="宋体"/>
          <w:sz w:val="24"/>
        </w:rPr>
        <w:t>胡嘉璋主编；王西林责任编辑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胡嘉璋主编；王西林责任编辑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条形码(学科: 国家标准 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本书出售、求购地址：https://www.jiaokey.com/book/detail/10460886.html</w:t>
      </w:r>
    </w:p>
    <w:p>
      <w:r>
        <w:t>更多相关图书推荐：https://www.jiaokey.com</w:t>
      </w:r>
    </w:p>
    <w:p>
      <w:r>
        <w:t>胡嘉璋主编；王西林责任编辑 其他作品：https://www.jiaokey.com/tag/胡嘉璋主编；王西林责任编辑.html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关键词搜索：https://www.jiaokey.com/tag/条形码(学科: 国家标准 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