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书名：男女壮阳回春妙方八百八</w:t>
      </w:r>
    </w:p>
    <w:p>
      <w:r>
        <w:t>作者：薛少敏主编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总页数：236</w:t>
      </w:r>
    </w:p>
    <w:p>
      <w:r>
        <w:t>更多请访问教客网: www.jiaokey.com</w:t>
      </w:r>
    </w:p>
    <w:p>
      <w:r>
        <w:t>男女壮阳回春妙方八百八 评论地址：https://www.jiaokey.com/book/detail/10460885.html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