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中文Lotus Domino R5 Web高级编程</w:t>
      </w:r>
    </w:p>
    <w:p>
      <w:r>
        <w:rPr>
          <w:rFonts w:ascii="宋体" w:hAnsi="宋体" w:eastAsia="宋体"/>
          <w:sz w:val="24"/>
        </w:rPr>
        <w:t>（美）Rose M.Kelleher，（美）Thomas A.Jones著；武坤等译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0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中文Lotus Domino R5 Web高级编程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（美）Rose M.Kelleher，（美）Thomas A.Jones著；武坤等译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网络服务器(学科: 程序设计) 网络服务器 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本书出售、求购地址：https://www.jiaokey.com/book/detail/10460869.html</w:t>
      </w:r>
    </w:p>
    <w:p>
      <w:r>
        <w:t>更多相关图书推荐：https://www.jiaokey.com</w:t>
      </w:r>
    </w:p>
    <w:p>
      <w:r>
        <w:t>（美）Rose M.Kelleher，（美）Thomas A.Jones著；武坤等译 其他作品：https://www.jiaokey.com/tag/（美）Rose M.Kelleher，（美）Thomas A.Jones著；武坤等译.html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关键词搜索：https://www.jiaokey.com/tag/网络服务器(学科: 程序设计) 网络服务器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