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学习成功的乐趣  从学会英语与电脑说起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学习成功的乐趣  从学会英语与电脑说起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本书出售、求购地址：https://www.jiaokey.com/book/detail/10460839.html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关键词搜索：https://www.jiaokey.com/tag/学习成功的乐趣  从学会英语与电脑说起.html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