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书名：IBM个人计算机磁盘操作系统 DOS3.00</w:t>
      </w:r>
    </w:p>
    <w:p>
      <w:r>
        <w:t>作者：宛昌杰，罗蕾编译</w:t>
      </w:r>
    </w:p>
    <w:p>
      <w:r>
        <w:t>出版社：北京：原子能出版社</w:t>
      </w:r>
    </w:p>
    <w:p>
      <w:r>
        <w:t>出版日期：1986.08</w:t>
      </w:r>
    </w:p>
    <w:p>
      <w:r>
        <w:t>总页数：318</w:t>
      </w:r>
    </w:p>
    <w:p>
      <w:r>
        <w:t>更多请访问教客网: www.jiaokey.com</w:t>
      </w:r>
    </w:p>
    <w:p>
      <w:r>
        <w:t>IBM个人计算机磁盘操作系统 DOS3.00 评论地址：https://www.jiaokey.com/book/detail/10460832.html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