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4特效字制作实例 1</w:t>
      </w:r>
    </w:p>
    <w:p>
      <w:r>
        <w:rPr>
          <w:rFonts w:ascii="宋体" w:hAnsi="宋体" w:eastAsia="宋体"/>
          <w:sz w:val="24"/>
        </w:rPr>
        <w:t>（美）（D.莱）David Lai，（美）（G.西姆希克）Greg Simsic著；陈子平等译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4特效字制作实例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（美）（D.莱）David Lai，（美）（G.西姆希克）Greg Simsic著；陈子平等译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本书出售、求购地址：https://www.jiaokey.com/book/detail/10460805.html</w:t>
      </w:r>
    </w:p>
    <w:p>
      <w:r>
        <w:t>更多相关图书推荐：https://www.jiaokey.com</w:t>
      </w:r>
    </w:p>
    <w:p>
      <w:r>
        <w:t>（美）（D.莱）David Lai，（美）（G.西姆希克）Greg Simsic著；陈子平等译 其他作品：https://www.jiaokey.com/tag/（美）（D.莱）David Lai，（美）（G.西姆希克）Greg Simsic著；陈子平等译.html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4特效字制作实例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