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Foxpro3.0中文版类和对象手册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Foxpro3.0中文版类和对象手册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本书出售、求购地址：https://www.jiaokey.com/book/detail/10460781.html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关键词搜索：https://www.jiaokey.com/tag/Visual Foxpro3.0中文版类和对象手册.html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