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书名：DHTML使用与技巧 用DHTML开发动态网站</w:t>
      </w:r>
    </w:p>
    <w:p>
      <w:r>
        <w:t>作者：蒋骏等编著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总页数：353</w:t>
      </w:r>
    </w:p>
    <w:p>
      <w:r>
        <w:t>更多请访问教客网: www.jiaokey.com</w:t>
      </w:r>
    </w:p>
    <w:p>
      <w:r>
        <w:t>DHTML使用与技巧 用DHTML开发动态网站 评论地址：https://www.jiaokey.com/book/detail/10460750.html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