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轻松学用 Lotus Notes R5</w:t>
      </w:r>
    </w:p>
    <w:p>
      <w:r>
        <w:rPr>
          <w:rFonts w:ascii="宋体" w:hAnsi="宋体" w:eastAsia="宋体"/>
          <w:sz w:val="24"/>
        </w:rPr>
        <w:t>（美）伦德甘（Stephen Londergan），（美）弗里兰（Pat Freeland）著；田斌等译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轻松学用 Lotus Notes R5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（美）伦德甘（Stephen Londergan），（美）弗里兰（Pat Freeland）著；田斌等译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本书出售、求购地址：https://www.jiaokey.com/book/detail/10460716.html</w:t>
      </w:r>
    </w:p>
    <w:p>
      <w:r>
        <w:t>更多相关图书推荐：https://www.jiaokey.com</w:t>
      </w:r>
    </w:p>
    <w:p>
      <w:r>
        <w:t>（美）伦德甘（Stephen Londergan），（美）弗里兰（Pat Freeland）著；田斌等译 其他作品：https://www.jiaokey.com/tag/（美）伦德甘（Stephen Londergan），（美）弗里兰（Pat Freeland）著；田斌等译.html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关键词搜索：https://www.jiaokey.com/tag/轻松学用 Lotus Notes R5.html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