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书名：数据库分析与设计</w:t>
      </w:r>
    </w:p>
    <w:p>
      <w:r>
        <w:t>作者：（美）I.T.霍列基威茨著；周佩德译</w:t>
      </w:r>
    </w:p>
    <w:p>
      <w:r>
        <w:t>出版社：南京工学院出版社</w:t>
      </w:r>
    </w:p>
    <w:p>
      <w:r>
        <w:t>出版日期：1987.11</w:t>
      </w:r>
    </w:p>
    <w:p>
      <w:r>
        <w:t>总页数：411</w:t>
      </w:r>
    </w:p>
    <w:p>
      <w:r>
        <w:t>更多请访问教客网: www.jiaokey.com</w:t>
      </w:r>
    </w:p>
    <w:p>
      <w:r>
        <w:t>数据库分析与设计 评论地址：https://www.jiaokey.com/book/detail/10460657.html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