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书名：葱姜蒜治百病</w:t>
      </w:r>
    </w:p>
    <w:p>
      <w:r>
        <w:t>作者：高明枢，赵辉，李艳等主编</w:t>
      </w:r>
    </w:p>
    <w:p>
      <w:r>
        <w:t>出版社：长春:吉林摄影出版社,1999.08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葱姜蒜治百病 评论地址：https://www.jiaokey.com/book/detail/10460636.html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