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第4分册  小学生的教育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第4分册  小学生的教育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本书出售、求购地址：https://www.jiaokey.com/book/detail/10460612.html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关键词搜索：https://www.jiaokey.com/tag/家长手册  第4分册  小学生的教育.html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