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微型计算机常用器件手册</w:t>
      </w:r>
    </w:p>
    <w:p>
      <w:r>
        <w:rPr>
          <w:rFonts w:ascii="宋体" w:hAnsi="宋体" w:eastAsia="宋体"/>
          <w:sz w:val="24"/>
        </w:rPr>
        <w:t>李宝琛主编；吴发文等编译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李宝琛主编；吴发文等编译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本书出售、求购地址：https://www.jiaokey.com/book/detail/10460583.html</w:t>
      </w:r>
    </w:p>
    <w:p>
      <w:r>
        <w:t>更多相关图书推荐：https://www.jiaokey.com</w:t>
      </w:r>
    </w:p>
    <w:p>
      <w:r>
        <w:t>李宝琛主编；吴发文等编译 其他作品：https://www.jiaokey.com/tag/李宝琛主编；吴发文等编译.html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关键词搜索：https://www.jiaokey.com/tag/微型计算机常用器件手册.html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