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门球基本技术和战术</w:t>
      </w:r>
    </w:p>
    <w:p>
      <w:r>
        <w:rPr>
          <w:rFonts w:ascii="宋体" w:hAnsi="宋体" w:eastAsia="宋体"/>
          <w:sz w:val="24"/>
        </w:rPr>
        <w:t>（日）佐佐木秀利著；刘得新译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门球基本技术和战术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（日）佐佐木秀利著；刘得新译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本书出售、求购地址：https://www.jiaokey.com/book/detail/10460582.html</w:t>
      </w:r>
    </w:p>
    <w:p>
      <w:r>
        <w:t>更多相关图书推荐：https://www.jiaokey.com</w:t>
      </w:r>
    </w:p>
    <w:p>
      <w:r>
        <w:t>（日）佐佐木秀利著；刘得新译 其他作品：https://www.jiaokey.com/tag/（日）佐佐木秀利著；刘得新译.html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关键词搜索：https://www.jiaokey.com/tag/门球基本技术和战术.html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