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解放十年来临床实用中药制剂验方选集</w:t>
      </w:r>
    </w:p>
    <w:p>
      <w:r>
        <w:rPr>
          <w:rFonts w:ascii="宋体" w:hAnsi="宋体" w:eastAsia="宋体"/>
          <w:sz w:val="24"/>
        </w:rPr>
        <w:t>中药研究所，冉小峰汇编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解放十年来临床实用中药制剂验方选集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中药研究所，冉小峰汇编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本书出售、求购地址：https://www.jiaokey.com/book/detail/10460579.html</w:t>
      </w:r>
    </w:p>
    <w:p>
      <w:r>
        <w:t>更多相关图书推荐：https://www.jiaokey.com</w:t>
      </w:r>
    </w:p>
    <w:p>
      <w:r>
        <w:t>中药研究所，冉小峰汇编 其他作品：https://www.jiaokey.com/tag/中药研究所，冉小峰汇编.html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关键词搜索：https://www.jiaokey.com/tag/解放十年来临床实用中药制剂验方选集.html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