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家长手册  第3分册  三至六岁儿童的教养</w:t>
      </w:r>
    </w:p>
    <w:p>
      <w:r>
        <w:rPr>
          <w:rFonts w:ascii="宋体" w:hAnsi="宋体" w:eastAsia="宋体"/>
          <w:sz w:val="24"/>
        </w:rPr>
        <w:t>全国妇联儿童工作部主编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家长手册  第3分册  三至六岁儿童的教养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本书出售、求购地址：https://www.jiaokey.com/book/detail/10460538.html</w:t>
      </w:r>
    </w:p>
    <w:p>
      <w:r>
        <w:t>更多相关图书推荐：https://www.jiaokey.com</w:t>
      </w:r>
    </w:p>
    <w:p>
      <w:r>
        <w:t>全国妇联儿童工作部主编 其他作品：https://www.jiaokey.com/tag/全国妇联儿童工作部主编.html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关键词搜索：https://www.jiaokey.com/tag/家长手册  第3分册  三至六岁儿童的教养.html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