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书名：一分钟母亲</w:t>
      </w:r>
    </w:p>
    <w:p>
      <w:r>
        <w:t>作者：（美）斯潘塞·约翰逊著；圣荣，世镇译</w:t>
      </w:r>
    </w:p>
    <w:p>
      <w:r>
        <w:t>出版社：成都：四川少年儿童出版社</w:t>
      </w:r>
    </w:p>
    <w:p>
      <w:r>
        <w:t>出版日期：1986.02</w:t>
      </w:r>
    </w:p>
    <w:p>
      <w:r>
        <w:t>总页数：108</w:t>
      </w:r>
    </w:p>
    <w:p>
      <w:r>
        <w:t>更多请访问教客网: www.jiaokey.com</w:t>
      </w:r>
    </w:p>
    <w:p>
      <w:r>
        <w:t>一分钟母亲 评论地址：https://www.jiaokey.com/book/detail/10460535.html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