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书名：二级考试应试过关30练  C语言</w:t>
      </w:r>
    </w:p>
    <w:p>
      <w:r>
        <w:t>作者：匡松等编著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二级考试应试过关30练  C语言 评论地址：https://www.jiaokey.com/book/detail/10460533.html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