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12  （医案类甲）</w:t>
      </w:r>
    </w:p>
    <w:p>
      <w:r>
        <w:t>作者：裘吉生原编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总页数：156</w:t>
      </w:r>
    </w:p>
    <w:p>
      <w:r>
        <w:t>更多请访问教客网: www.jiaokey.com</w:t>
      </w:r>
    </w:p>
    <w:p>
      <w:r>
        <w:t>珍本医书集成  12  （医案类甲） 评论地址：https://www.jiaokey.com/book/detail/10460529.html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