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书名：锦方选  臌胀、百日咳、气喘、疟疾  2</w:t>
      </w:r>
    </w:p>
    <w:p>
      <w:r>
        <w:t>作者：浦东县卫生局，浦东县验方汇编小组</w:t>
      </w:r>
    </w:p>
    <w:p>
      <w:r>
        <w:t>出版社：</w:t>
      </w:r>
    </w:p>
    <w:p>
      <w:r>
        <w:t>出版日期：1959.09</w:t>
      </w:r>
    </w:p>
    <w:p>
      <w:r>
        <w:t>总页数：46</w:t>
      </w:r>
    </w:p>
    <w:p>
      <w:r>
        <w:t>更多请访问教客网: www.jiaokey.com</w:t>
      </w:r>
    </w:p>
    <w:p>
      <w:r>
        <w:t>锦方选  臌胀、百日咳、气喘、疟疾  2 评论地址：https://www.jiaokey.com/book/detail/10460490.html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