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Internet网上游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本书出售、求购地址：https://www.jiaokey.com/book/detail/10460479.html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关键词搜索：https://www.jiaokey.com/tag/Internet网上游.html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