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Cisco分组语音与数据集成技术</w:t>
      </w:r>
    </w:p>
    <w:p>
      <w:r>
        <w:rPr>
          <w:rFonts w:ascii="宋体" w:hAnsi="宋体" w:eastAsia="宋体"/>
          <w:sz w:val="24"/>
        </w:rPr>
        <w:t>（美）Robert Caputo著；章立生等译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Cisco分组语音与数据集成技术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Caputo著；章立生等译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本书出售、求购地址：https://www.jiaokey.com/book/detail/10460470.html</w:t>
      </w:r>
    </w:p>
    <w:p>
      <w:r>
        <w:t>更多相关图书推荐：https://www.jiaokey.com</w:t>
      </w:r>
    </w:p>
    <w:p>
      <w:r>
        <w:t>（美）Robert Caputo著；章立生等译 其他作品：https://www.jiaokey.com/tag/（美）Robert Caputo著；章立生等译.html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关键词搜索：https://www.jiaokey.com/tag/Cisco分组语音与数据集成技术.html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