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书名：国医国药  家庭必备  万病处方例案</w:t>
      </w:r>
    </w:p>
    <w:p>
      <w:r>
        <w:t>作者：陈景歧编著</w:t>
      </w:r>
    </w:p>
    <w:p>
      <w:r>
        <w:t>出版社：大通图书社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国医国药  家庭必备  万病处方例案 评论地址：https://www.jiaokey.com/book/detail/10460466.html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