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组成原理·系统集成·编程接口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组成原理·系统集成·编程接口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本书出售、求购地址：https://www.jiaokey.com/book/detail/10460450.html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关键词搜索：https://www.jiaokey.com/tag/计算机网络技术  组成原理·系统集成·编程接口.html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