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Web市场探索和项目规划 交互式手册</w:t>
      </w:r>
    </w:p>
    <w:p>
      <w:r>
        <w:rPr>
          <w:rFonts w:ascii="宋体" w:hAnsi="宋体" w:eastAsia="宋体"/>
          <w:sz w:val="24"/>
        </w:rPr>
        <w:t>（美）Donald Emerick等著；归元计算机工作室译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Web市场探索和项目规划 交互式手册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（美）Donald Emerick等著；归元计算机工作室译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本书出售、求购地址：https://www.jiaokey.com/book/detail/10460407.html</w:t>
      </w:r>
    </w:p>
    <w:p>
      <w:r>
        <w:t>更多相关图书推荐：https://www.jiaokey.com</w:t>
      </w:r>
    </w:p>
    <w:p>
      <w:r>
        <w:t>（美）Donald Emerick等著；归元计算机工作室译 其他作品：https://www.jiaokey.com/tag/（美）Donald Emerick等著；归元计算机工作室译.html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关键词搜索：https://www.jiaokey.com/tag/Web市场探索和项目规划 交互式手册.html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