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广西药用植物名录</w:t>
      </w:r>
    </w:p>
    <w:p>
      <w:r>
        <w:rPr>
          <w:rFonts w:ascii="宋体" w:hAnsi="宋体" w:eastAsia="宋体"/>
          <w:sz w:val="24"/>
        </w:rPr>
        <w:t>方鼎，沙文兰，陈秀香等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广西药用植物名录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方鼎，沙文兰，陈秀香等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药用植物-广西-名录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本书出售、求购地址：https://www.jiaokey.com/book/detail/10460396.html</w:t>
      </w:r>
    </w:p>
    <w:p>
      <w:r>
        <w:t>更多相关图书推荐：https://www.jiaokey.com</w:t>
      </w:r>
    </w:p>
    <w:p>
      <w:r>
        <w:t>方鼎，沙文兰，陈秀香等 其他作品：https://www.jiaokey.com/tag/方鼎，沙文兰，陈秀香等.html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关键词搜索：https://www.jiaokey.com/tag/药用植物-广西-名录.html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