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书名：家庭也是一所大学</w:t>
      </w:r>
    </w:p>
    <w:p>
      <w:r>
        <w:t>作者：鹏程，宋芳著</w:t>
      </w:r>
    </w:p>
    <w:p>
      <w:r>
        <w:t>出版社：北京：中国物价出版社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家庭也是一所大学 评论地址：https://www.jiaokey.com/book/detail/10460391.html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