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局域网网络服务器配置DIY</w:t>
      </w:r>
    </w:p>
    <w:p>
      <w:r>
        <w:rPr>
          <w:rFonts w:ascii="宋体" w:hAnsi="宋体" w:eastAsia="宋体"/>
          <w:sz w:val="24"/>
        </w:rPr>
        <w:t>贾鹏，张韶峰编著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0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局域网网络服务器配置DIY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贾鹏，张韶峰编著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局部区域网络(学科: 网络服务器) 局部区域网络 网络服务器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本书出售、求购地址：https://www.jiaokey.com/book/detail/10460375.html</w:t>
      </w:r>
    </w:p>
    <w:p>
      <w:r>
        <w:t>更多相关图书推荐：https://www.jiaokey.com</w:t>
      </w:r>
    </w:p>
    <w:p>
      <w:r>
        <w:t>贾鹏，张韶峰编著 其他作品：https://www.jiaokey.com/tag/贾鹏，张韶峰编著.html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关键词搜索：https://www.jiaokey.com/tag/局部区域网络(学科: 网络服务器) 局部区域网络 网络服务器.html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