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VBA编程高手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VBA编程高手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本书出售、求购地址：https://www.jiaokey.com/book/detail/10460320.html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关键词搜索：https://www.jiaokey.com/tag/Office VBA编程高手.html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