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日英汉微型计算机词典</w:t>
      </w:r>
    </w:p>
    <w:p>
      <w:r>
        <w:rPr>
          <w:rFonts w:ascii="宋体" w:hAnsi="宋体" w:eastAsia="宋体"/>
          <w:sz w:val="24"/>
        </w:rPr>
        <w:t>董国雄，丁夏星，王善行编译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日英汉微型计算机词典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董国雄，丁夏星，王善行编译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本书出售、求购地址：https://www.jiaokey.com/book/detail/10460308.html</w:t>
      </w:r>
    </w:p>
    <w:p>
      <w:r>
        <w:t>更多相关图书推荐：https://www.jiaokey.com</w:t>
      </w:r>
    </w:p>
    <w:p>
      <w:r>
        <w:t>董国雄，丁夏星，王善行编译 其他作品：https://www.jiaokey.com/tag/董国雄，丁夏星，王善行编译.html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关键词搜索：https://www.jiaokey.com/tag/日英汉微型计算机词典.html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