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这个该死的足球  中国足球备忘录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这个该死的足球  中国足球备忘录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本书出售、求购地址：https://www.jiaokey.com/book/detail/10460281.html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关键词搜索：https://www.jiaokey.com/tag/这个该死的足球  中国足球备忘录.html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