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走进Internet  1  网上冲浪世纪风</w:t>
      </w:r>
    </w:p>
    <w:p>
      <w:r>
        <w:rPr>
          <w:rFonts w:ascii="宋体" w:hAnsi="宋体" w:eastAsia="宋体"/>
          <w:sz w:val="24"/>
        </w:rPr>
        <w:t>朱斌锋等编著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走进Internet  1  网上冲浪世纪风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互连网络(学科: 基本知识) 互连网络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本书出售、求购地址：https://www.jiaokey.com/book/detail/10460258.html</w:t>
      </w:r>
    </w:p>
    <w:p>
      <w:r>
        <w:t>更多相关图书推荐：https://www.jiaokey.com</w:t>
      </w:r>
    </w:p>
    <w:p>
      <w:r>
        <w:t>朱斌锋等编著 其他作品：https://www.jiaokey.com/tag/朱斌锋等编著.html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关键词搜索：https://www.jiaokey.com/tag/互连网络(学科: 基本知识) 互连网络.html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